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书名：古建筑实训指导手册  瓦石工程分册</w:t>
      </w:r>
    </w:p>
    <w:p>
      <w:r>
        <w:t>作者：蔡惠芳，王楠，马龙主编</w:t>
      </w:r>
    </w:p>
    <w:p>
      <w:r>
        <w:t>出版社：哈尔滨:哈尔滨地图出版社,2009.09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古建筑实训指导手册  瓦石工程分册 评论地址：https://www.jiaokey.com/book/detail/12673846.html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