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书名：测绘与土地法规</w:t>
      </w:r>
    </w:p>
    <w:p>
      <w:r>
        <w:t>作者：李保平，刘贵明主编</w:t>
      </w:r>
    </w:p>
    <w:p>
      <w:r>
        <w:t>出版社：郑州：黄河水利出版社</w:t>
      </w:r>
    </w:p>
    <w:p>
      <w:r>
        <w:t>出版日期：2010.08</w:t>
      </w:r>
    </w:p>
    <w:p>
      <w:r>
        <w:t>总页数：328</w:t>
      </w:r>
    </w:p>
    <w:p>
      <w:r>
        <w:t>更多请访问教客网: www.jiaokey.com</w:t>
      </w:r>
    </w:p>
    <w:p>
      <w:r>
        <w:t>测绘与土地法规 评论地址：https://www.jiaokey.com/book/detail/12673814.html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