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作者：胡彩虹，高秀清主编</w:t>
      </w:r>
    </w:p>
    <w:p>
      <w:r>
        <w:t>出版社：郑州:黄河水利出版社,2010.01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工程招投标与合同管理 评论地址：https://www.jiaokey.com/book/detail/12673802.html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