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超酷天使大肚子爸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超酷天使大肚子爸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本书出售、求购地址：https://www.jiaokey.com/book/detail/12673781.html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关键词搜索：https://www.jiaokey.com/tag/超酷天使大肚子爸.html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