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书名：神奇的太阳花女孩</w:t>
      </w:r>
    </w:p>
    <w:p>
      <w:r>
        <w:t>作者：郁雨君编著</w:t>
      </w:r>
    </w:p>
    <w:p>
      <w:r>
        <w:t>出版社：济南:明天出版社,2010.04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神奇的太阳花女孩 评论地址：https://www.jiaokey.com/book/detail/12673780.html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