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闪闪惹人爱  十二岁的青春物语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闪闪惹人爱  十二岁的青春物语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本书出售、求购地址：https://www.jiaokey.com/book/detail/12673779.html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关键词搜索：https://www.jiaokey.com/tag/闪闪惹人爱  十二岁的青春物语.html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