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书名：亚波长电磁结构材料</w:t>
      </w:r>
    </w:p>
    <w:p>
      <w:r>
        <w:t>作者：苏玉成著</w:t>
      </w:r>
    </w:p>
    <w:p>
      <w:r>
        <w:t>出版社：北京:中央民族大学出版社,2010.08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亚波长电磁结构材料 评论地址：https://www.jiaokey.com/book/detail/12673772.html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