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2011年新课改高考全程考点训练与最新类型试题  数学</w:t>
      </w:r>
    </w:p>
    <w:p>
      <w:r>
        <w:rPr>
          <w:rFonts w:ascii="宋体" w:hAnsi="宋体" w:eastAsia="宋体"/>
          <w:sz w:val="24"/>
        </w:rPr>
        <w:t>全伟仁，刘继才主编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3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2011年新课改高考全程考点训练与最新类型试题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全伟仁，刘继才主编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本书出售、求购地址：https://www.jiaokey.com/book/detail/12673759.html</w:t>
      </w:r>
    </w:p>
    <w:p>
      <w:r>
        <w:t>更多相关图书推荐：https://www.jiaokey.com</w:t>
      </w:r>
    </w:p>
    <w:p>
      <w:r>
        <w:t>全伟仁，刘继才主编 其他作品：https://www.jiaokey.com/tag/全伟仁，刘继才主编.html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关键词搜索：https://www.jiaokey.com/tag/数学课-高中-习题-升学参考资料.html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