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教师参考用书  中班  上学期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教师参考用书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本书出售、求购地址：https://www.jiaokey.com/book/detail/12673734.html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关键词搜索：https://www.jiaokey.com/tag/教师参考用书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