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教师参考用书  小班  上学期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教师参考用书  小班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本书出售、求购地址：https://www.jiaokey.com/book/detail/12673732.html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关键词搜索：https://www.jiaokey.com/tag/教师参考用书  小班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