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民间组织的法理思考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民间组织的法理思考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本书出售、求购地址：https://www.jiaokey.com/book/detail/12673680.html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关键词搜索：https://www.jiaokey.com/tag/民间组织的法理思考.html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