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过去的经验与未来的可能走向  中国近代史研究三十年（1979-2009）</w:t>
      </w:r>
    </w:p>
    <w:p>
      <w:r>
        <w:rPr>
          <w:rFonts w:ascii="宋体" w:hAnsi="宋体" w:eastAsia="宋体"/>
          <w:sz w:val="24"/>
        </w:rPr>
        <w:t>徐秀丽主编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过去的经验与未来的可能走向  中国近代史研究三十年（1979-2009）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本书出售、求购地址：https://www.jiaokey.com/book/detail/12673676.html</w:t>
      </w:r>
    </w:p>
    <w:p>
      <w:r>
        <w:t>更多相关图书推荐：https://www.jiaokey.com</w:t>
      </w:r>
    </w:p>
    <w:p>
      <w:r>
        <w:t>徐秀丽主编 其他作品：https://www.jiaokey.com/tag/徐秀丽主编.html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关键词搜索：https://www.jiaokey.com/tag/过去的经验与未来的可能走向  中国近代史研究三十年（1979-2009）.html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