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信息时代的新青年议题  理论·政策与实务</w:t>
      </w:r>
    </w:p>
    <w:p>
      <w:r>
        <w:rPr>
          <w:rFonts w:ascii="宋体" w:hAnsi="宋体" w:eastAsia="宋体"/>
          <w:sz w:val="24"/>
        </w:rPr>
        <w:t>魏雁滨，安国启，倪锡钦等主编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信息时代的新青年议题  理论·政策与实务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魏雁滨，安国启，倪锡钦等主编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本书出售、求购地址：https://www.jiaokey.com/book/detail/12673666.html</w:t>
      </w:r>
    </w:p>
    <w:p>
      <w:r>
        <w:t>更多相关图书推荐：https://www.jiaokey.com</w:t>
      </w:r>
    </w:p>
    <w:p>
      <w:r>
        <w:t>魏雁滨，安国启，倪锡钦等主编 其他作品：https://www.jiaokey.com/tag/魏雁滨，安国启，倪锡钦等主编.html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关键词搜索：https://www.jiaokey.com/tag/信息时代的新青年议题  理论·政策与实务.html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