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中国中部地区发展报告  2011  “十二五”：中部发展思路与对策</w:t>
      </w:r>
    </w:p>
    <w:p>
      <w:r>
        <w:rPr>
          <w:rFonts w:ascii="宋体" w:hAnsi="宋体" w:eastAsia="宋体"/>
          <w:sz w:val="24"/>
        </w:rPr>
        <w:t>汪玉奇主编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中国中部地区发展报告  2011  “十二五”：中部发展思路与对策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本书出售、求购地址：https://www.jiaokey.com/book/detail/12673658.html</w:t>
      </w:r>
    </w:p>
    <w:p>
      <w:r>
        <w:t>更多相关图书推荐：https://www.jiaokey.com</w:t>
      </w:r>
    </w:p>
    <w:p>
      <w:r>
        <w:t>汪玉奇主编 其他作品：https://www.jiaokey.com/tag/汪玉奇主编.html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关键词搜索：https://www.jiaokey.com/tag/中国中部地区发展报告  2011  “十二五”：中部发展思路与对策.html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