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  制度变迁与改革模式</w:t>
      </w:r>
    </w:p>
    <w:p>
      <w:r>
        <w:rPr>
          <w:rFonts w:ascii="宋体" w:hAnsi="宋体" w:eastAsia="宋体"/>
          <w:sz w:val="24"/>
        </w:rPr>
        <w:t>陈少晖，廖添土等著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  制度变迁与改革模式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陈少晖，廖添土等著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本书出售、求购地址：https://www.jiaokey.com/book/detail/12673657.html</w:t>
      </w:r>
    </w:p>
    <w:p>
      <w:r>
        <w:t>更多相关图书推荐：https://www.jiaokey.com</w:t>
      </w:r>
    </w:p>
    <w:p>
      <w:r>
        <w:t>陈少晖，廖添土等著 其他作品：https://www.jiaokey.com/tag/陈少晖，廖添土等著.html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关键词搜索：https://www.jiaokey.com/tag/国有资产管理  制度变迁与改革模式.html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