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阵地战  关于中华文化复兴的葛兰西式分析</w:t>
      </w:r>
    </w:p>
    <w:p>
      <w:r>
        <w:rPr>
          <w:rFonts w:ascii="宋体" w:hAnsi="宋体" w:eastAsia="宋体"/>
          <w:sz w:val="24"/>
        </w:rPr>
        <w:t>康晓光，刘诗林，王瑾等著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阵地战  关于中华文化复兴的葛兰西式分析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康晓光，刘诗林，王瑾等著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本书出售、求购地址：https://www.jiaokey.com/book/detail/12673656.html</w:t>
      </w:r>
    </w:p>
    <w:p>
      <w:r>
        <w:t>更多相关图书推荐：https://www.jiaokey.com</w:t>
      </w:r>
    </w:p>
    <w:p>
      <w:r>
        <w:t>康晓光，刘诗林，王瑾等著 其他作品：https://www.jiaokey.com/tag/康晓光，刘诗林，王瑾等著.html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关键词搜索：https://www.jiaokey.com/tag/阵地战  关于中华文化复兴的葛兰西式分析.html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