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迎接新挑战  21世纪村干部创新素质特别培训</w:t>
      </w:r>
    </w:p>
    <w:p>
      <w:r>
        <w:rPr>
          <w:rFonts w:ascii="宋体" w:hAnsi="宋体" w:eastAsia="宋体"/>
          <w:sz w:val="24"/>
        </w:rPr>
        <w:t>王芳，陈海洁著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迎接新挑战  21世纪村干部创新素质特别培训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王芳，陈海洁著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本书出售、求购地址：https://www.jiaokey.com/book/detail/12673655.html</w:t>
      </w:r>
    </w:p>
    <w:p>
      <w:r>
        <w:t>更多相关图书推荐：https://www.jiaokey.com</w:t>
      </w:r>
    </w:p>
    <w:p>
      <w:r>
        <w:t>王芳，陈海洁著 其他作品：https://www.jiaokey.com/tag/王芳，陈海洁著.html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关键词搜索：https://www.jiaokey.com/tag/迎接新挑战  21世纪村干部创新素质特别培训.html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