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中国天然橡胶产业战略转型研究</w:t>
      </w:r>
    </w:p>
    <w:p>
      <w:r>
        <w:rPr>
          <w:rFonts w:ascii="宋体" w:hAnsi="宋体" w:eastAsia="宋体"/>
          <w:sz w:val="24"/>
        </w:rPr>
        <w:t>蒋菊生，阮云泽，熊代群等编著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中国天然橡胶产业战略转型研究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蒋菊生，阮云泽，熊代群等编著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本书出售、求购地址：https://www.jiaokey.com/book/detail/12673646.html</w:t>
      </w:r>
    </w:p>
    <w:p>
      <w:r>
        <w:t>更多相关图书推荐：https://www.jiaokey.com</w:t>
      </w:r>
    </w:p>
    <w:p>
      <w:r>
        <w:t>蒋菊生，阮云泽，熊代群等编著 其他作品：https://www.jiaokey.com/tag/蒋菊生，阮云泽，熊代群等编著.html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关键词搜索：https://www.jiaokey.com/tag/中国天然橡胶产业战略转型研究.html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