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第12册  调配与保险福利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第12册  调配与保险福利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本书出售、求购地址：https://www.jiaokey.com/book/detail/12673629.html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第12册  调配与保险福利.html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