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第1册  政务工作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第1册  政务工作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本书出售、求购地址：https://www.jiaokey.com/book/detail/12673628.html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第1册  政务工作.html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