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书名：保健食品研发原理与应用</w:t>
      </w:r>
    </w:p>
    <w:p>
      <w:r>
        <w:t>作者：李朝霞主编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保健食品研发原理与应用 评论地址：https://www.jiaokey.com/book/detail/12673589.html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