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书名：新手学上网</w:t>
      </w:r>
    </w:p>
    <w:p>
      <w:r>
        <w:t>作者：何美英主编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新手学上网 评论地址：https://www.jiaokey.com/book/detail/12673564.html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