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书名：乘着风的翅膀  湿地精灵、黑嘴鸥的世界</w:t>
      </w:r>
    </w:p>
    <w:p>
      <w:r>
        <w:t>作者：宋晓杰著</w:t>
      </w:r>
    </w:p>
    <w:p>
      <w:r>
        <w:t>出版社：北京:中国环境科学出版社,2010.08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乘着风的翅膀  湿地精灵、黑嘴鸥的世界 评论地址：https://www.jiaokey.com/book/detail/12673555.html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