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WTO与环保  自由贸易与环境保护的冲突与协调  第2版</w:t>
      </w:r>
    </w:p>
    <w:p>
      <w:r>
        <w:rPr>
          <w:rFonts w:ascii="宋体" w:hAnsi="宋体" w:eastAsia="宋体"/>
          <w:sz w:val="24"/>
        </w:rPr>
        <w:t>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WTO与环保  自由贸易与环境保护的冲突与协调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本书出售、求购地址：https://www.jiaokey.com/book/detail/12673552.html</w:t>
      </w:r>
    </w:p>
    <w:p>
      <w:r>
        <w:t>更多相关图书推荐：https://www.jiaokey.com</w:t>
      </w:r>
    </w:p>
    <w:p>
      <w:r>
        <w:t>黄辉著 其他作品：https://www.jiaokey.com/tag/黄辉著.html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关键词搜索：https://www.jiaokey.com/tag/WTO与环保  自由贸易与环境保护的冲突与协调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