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方正飞腾4.1/创艺5.X排版实用教程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方正飞腾4.1/创艺5.X排版实用教程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本书出售、求购地址：https://www.jiaokey.com/book/detail/12673533.html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关键词搜索：https://www.jiaokey.com/tag/方正飞腾4.1/创艺5.X排版实用教程.html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