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汉字输入与文字处理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本书出售、求购地址：https://www.jiaokey.com/book/detail/12673401.html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关键词搜索：https://www.jiaokey.com/tag/汉字输入与文字处理.html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