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跟我从零学  中老年人学电脑</w:t>
      </w:r>
    </w:p>
    <w:p>
      <w:r>
        <w:rPr>
          <w:rFonts w:ascii="宋体" w:hAnsi="宋体" w:eastAsia="宋体"/>
          <w:sz w:val="24"/>
        </w:rPr>
        <w:t>赵高丽，唐娟，朱黎明等编著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跟我从零学  中老年人学电脑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赵高丽，唐娟，朱黎明等编著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本书出售、求购地址：https://www.jiaokey.com/book/detail/12673349.html</w:t>
      </w:r>
    </w:p>
    <w:p>
      <w:r>
        <w:t>更多相关图书推荐：https://www.jiaokey.com</w:t>
      </w:r>
    </w:p>
    <w:p>
      <w:r>
        <w:t>赵高丽，唐娟，朱黎明等编著 其他作品：https://www.jiaokey.com/tag/赵高丽，唐娟，朱黎明等编著.html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关键词搜索：https://www.jiaokey.com/tag/跟我从零学  中老年人学电脑.html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