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7.0三维建模基础教程</w:t>
      </w:r>
    </w:p>
    <w:p>
      <w:r>
        <w:t>作者：王庆顺主编</w:t>
      </w:r>
    </w:p>
    <w:p>
      <w:r>
        <w:t>出版社：北京：冶金工业出版社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UG NX 7.0三维建模基础教程 评论地址：https://www.jiaokey.com/book/detail/12673282.html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