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书名：C++答疑解惑与典型题解</w:t>
      </w:r>
    </w:p>
    <w:p>
      <w:r>
        <w:t>作者：汪名杰，尹静，郝立编著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C++答疑解惑与典型题解 评论地址：https://www.jiaokey.com/book/detail/12673273.html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