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DSP及其电气与自动化工程应用</w:t>
      </w:r>
    </w:p>
    <w:p>
      <w:r>
        <w:rPr>
          <w:rFonts w:ascii="宋体" w:hAnsi="宋体" w:eastAsia="宋体"/>
          <w:sz w:val="24"/>
        </w:rPr>
        <w:t>徐科军，陶维青，汪海宁等编著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DSP及其电气与自动化工程应用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徐科军，陶维青，汪海宁等编著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本书出售、求购地址：https://www.jiaokey.com/book/detail/12673272.html</w:t>
      </w:r>
    </w:p>
    <w:p>
      <w:r>
        <w:t>更多相关图书推荐：https://www.jiaokey.com</w:t>
      </w:r>
    </w:p>
    <w:p>
      <w:r>
        <w:t>徐科军，陶维青，汪海宁等编著 其他作品：https://www.jiaokey.com/tag/徐科军，陶维青，汪海宁等编著.html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关键词搜索：https://www.jiaokey.com/tag/DSP及其电气与自动化工程应用.html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