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数据库工程师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数据库工程师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本书出售、求购地址：https://www.jiaokey.com/book/detail/12673262.html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数据库工程师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