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最优美的游记散文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最优美的游记散文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本书出售、求购地址：https://www.jiaokey.com/book/detail/12673228.html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长春:吉林大学出版社,2010.06 出版图书：https://www.jiaokey.com/tag/长春:吉林大学出版社,2010.06.html</w:t>
      </w:r>
    </w:p>
    <w:p>
      <w:r>
        <w:t>关键词搜索：https://www.jiaokey.com/tag/散文-作品集-中国-当代-游记-作品集-中国-当代.html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