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书名：大地情深  全国城乡基层群众小戏小品展演优秀作品选</w:t>
      </w:r>
    </w:p>
    <w:p>
      <w:r>
        <w:t>作者：中华人民共和国文化部社会文化司编</w:t>
      </w:r>
    </w:p>
    <w:p>
      <w:r>
        <w:t>出版社：北京：文化艺术出版社</w:t>
      </w:r>
    </w:p>
    <w:p>
      <w:r>
        <w:t>出版日期：2010.08</w:t>
      </w:r>
    </w:p>
    <w:p>
      <w:r>
        <w:t>总页数：526</w:t>
      </w:r>
    </w:p>
    <w:p>
      <w:r>
        <w:t>更多请访问教客网: www.jiaokey.com</w:t>
      </w:r>
    </w:p>
    <w:p>
      <w:r>
        <w:t>大地情深  全国城乡基层群众小戏小品展演优秀作品选 评论地址：https://www.jiaokey.com/book/detail/12673183.html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