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书名：文化悖论与文学创新  世纪末文化转型中的王小波研究</w:t>
      </w:r>
    </w:p>
    <w:p>
      <w:r>
        <w:t>作者：房伟著</w:t>
      </w:r>
    </w:p>
    <w:p>
      <w:r>
        <w:t>出版社：上海:上海三联书店,2010.07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文化悖论与文学创新  世纪末文化转型中的王小波研究 评论地址：https://www.jiaokey.com/book/detail/12673154.html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