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书名：传教士所著汉文小说研究</w:t>
      </w:r>
    </w:p>
    <w:p>
      <w:r>
        <w:t>作者：上海图书馆编</w:t>
      </w:r>
    </w:p>
    <w:p>
      <w:r>
        <w:t>出版社：上海:上海古籍出版社,2010.08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传教士所著汉文小说研究 评论地址：https://www.jiaokey.com/book/detail/12673147.html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