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莎士比亚喜剧悲剧集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3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莎士比亚喜剧悲剧集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本书出售、求购地址：https://www.jiaokey.com/book/detail/12673146.html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南京:译林出版社,2010.07 出版图书：https://www.jiaokey.com/tag/南京:译林出版社,2010.07.html</w:t>
      </w:r>
    </w:p>
    <w:p>
      <w:r>
        <w:t>关键词搜索：https://www.jiaokey.com/tag/戏剧文学-英国-中世纪.html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