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  让人不知不觉喜欢你的15个黄金法则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  让人不知不觉喜欢你的15个黄金法则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本书出售、求购地址：https://www.jiaokey.com/book/detail/12673139.html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关键词搜索：https://www.jiaokey.com/tag/攻心  让人不知不觉喜欢你的15个黄金法则.html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