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书名：聪明孩子最喜欢的思维游戏</w:t>
      </w:r>
    </w:p>
    <w:p>
      <w:r>
        <w:t>作者：郭峰编著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聪明孩子最喜欢的思维游戏 评论地址：https://www.jiaokey.com/book/detail/12673125.html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