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日本文学研究  历史足迹与学术现状  日本文学研究会三十周年纪念文集</w:t>
      </w:r>
    </w:p>
    <w:p>
      <w:r>
        <w:rPr>
          <w:rFonts w:ascii="宋体" w:hAnsi="宋体" w:eastAsia="宋体"/>
          <w:sz w:val="24"/>
        </w:rPr>
        <w:t>谭晶华主编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日本文学研究  历史足迹与学术现状  日本文学研究会三十周年纪念文集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谭晶华主编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本书出售、求购地址：https://www.jiaokey.com/book/detail/12673119.html</w:t>
      </w:r>
    </w:p>
    <w:p>
      <w:r>
        <w:t>更多相关图书推荐：https://www.jiaokey.com</w:t>
      </w:r>
    </w:p>
    <w:p>
      <w:r>
        <w:t>谭晶华主编 其他作品：https://www.jiaokey.com/tag/谭晶华主编.html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关键词搜索：https://www.jiaokey.com/tag/日本文学研究  历史足迹与学术现状  日本文学研究会三十周年纪念文集.html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