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书名：让孩子学会思考的300个小游戏</w:t>
      </w:r>
    </w:p>
    <w:p>
      <w:r>
        <w:t>作者：胡丽英编著</w:t>
      </w:r>
    </w:p>
    <w:p>
      <w:r>
        <w:t>出版社：北京：九州出版社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让孩子学会思考的300个小游戏 评论地址：https://www.jiaokey.com/book/detail/12673106.html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