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王林文集  第1卷  幽僻的陈庄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王林文集  第1卷  幽僻的陈庄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本书出售、求购地址：https://www.jiaokey.com/book/detail/12673082.html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关键词搜索：https://www.jiaokey.com/tag/王林文集  第1卷  幽僻的陈庄.html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