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王林文集  第6卷  叱诧风云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王林文集  第6卷  叱诧风云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本书出售、求购地址：https://www.jiaokey.com/book/detail/12673077.html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关键词搜索：https://www.jiaokey.com/tag/王林文集  第6卷  叱诧风云.html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