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顾城诗全集  下  1983-1993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顾城诗全集  下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本书出售、求购地址：https://www.jiaokey.com/book/detail/12673075.html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关键词搜索：https://www.jiaokey.com/tag/顾城诗全集  下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