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操纵世界的黑手  彼尔德伯格俱乐部阴谋</w:t>
      </w:r>
    </w:p>
    <w:p>
      <w:r>
        <w:rPr>
          <w:rFonts w:ascii="宋体" w:hAnsi="宋体" w:eastAsia="宋体"/>
          <w:sz w:val="24"/>
        </w:rPr>
        <w:t>（美）H·保罗·杰弗斯（H. Paul Jeffers）著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操纵世界的黑手  彼尔德伯格俱乐部阴谋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（美）H·保罗·杰弗斯（H. Paul Jeffers）著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本书出售、求购地址：https://www.jiaokey.com/book/detail/12673043.html</w:t>
      </w:r>
    </w:p>
    <w:p>
      <w:r>
        <w:t>更多相关图书推荐：https://www.jiaokey.com</w:t>
      </w:r>
    </w:p>
    <w:p>
      <w:r>
        <w:t>（美）H·保罗·杰弗斯（H. Paul Jeffers）著 其他作品：https://www.jiaokey.com/tag/（美）H·保罗·杰弗斯（H. Paul Jeffers）著.html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关键词搜索：https://www.jiaokey.com/tag/操纵世界的黑手  彼尔德伯格俱乐部阴谋.html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