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坚心  坚持真善美的童心  中英文合版</w:t>
      </w:r>
    </w:p>
    <w:p>
      <w:r>
        <w:rPr>
          <w:rFonts w:ascii="宋体" w:hAnsi="宋体" w:eastAsia="宋体"/>
          <w:sz w:val="24"/>
        </w:rPr>
        <w:t>巫永&lt;font color=Red&gt;坚&lt;/font&gt;著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30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坚心  坚持真善美的童心  中英文合版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巫永&lt;font color=Red&gt;坚&lt;/font&gt;著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上海:上海三联书店,2010.08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本书出售、求购地址：https://www.jiaokey.com/book/detail/12673012.html</w:t>
      </w:r>
    </w:p>
    <w:p>
      <w:r>
        <w:t>更多相关图书推荐：https://www.jiaokey.com</w:t>
      </w:r>
    </w:p>
    <w:p>
      <w:r>
        <w:t>巫永&lt;font color=Red&gt;坚&lt;/font&gt;著 其他作品：https://www.jiaokey.com/tag/巫永&lt;font color=Red&gt;坚&lt;/font&gt;著.html</w:t>
      </w:r>
    </w:p>
    <w:p>
      <w:r>
        <w:t>上海:上海三联书店,2010.08 出版图书：https://www.jiaokey.com/tag/上海:上海三联书店,2010.08.html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