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印度经典之旅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印度经典之旅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本书出售、求购地址：https://www.jiaokey.com/book/detail/12672966.html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关键词搜索：https://www.jiaokey.com/tag/印度经典之旅.html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