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  汽车销售人员走向成功第一步</w:t>
      </w:r>
    </w:p>
    <w:p>
      <w:r>
        <w:rPr>
          <w:rFonts w:ascii="宋体" w:hAnsi="宋体" w:eastAsia="宋体"/>
          <w:sz w:val="24"/>
        </w:rPr>
        <w:t>丁兴良，王平辉主编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  汽车销售人员走向成功第一步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丁兴良，王平辉主编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本书出售、求购地址：https://www.jiaokey.com/book/detail/12672942.html</w:t>
      </w:r>
    </w:p>
    <w:p>
      <w:r>
        <w:t>更多相关图书推荐：https://www.jiaokey.com</w:t>
      </w:r>
    </w:p>
    <w:p>
      <w:r>
        <w:t>丁兴良，王平辉主编 其他作品：https://www.jiaokey.com/tag/丁兴良，王平辉主编.html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关键词搜索：https://www.jiaokey.com/tag/阳光心态  汽车销售人员走向成功第一步.html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