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挺起胸来  清华大学百年体育回顾  下</w:t>
      </w:r>
    </w:p>
    <w:p>
      <w:r>
        <w:rPr>
          <w:rFonts w:ascii="宋体" w:hAnsi="宋体" w:eastAsia="宋体"/>
          <w:sz w:val="24"/>
        </w:rPr>
        <w:t>叶宏开，韦庆媛，冯茵编著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挺起胸来  清华大学百年体育回顾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叶宏开，韦庆媛，冯茵编著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本书出售、求购地址：https://www.jiaokey.com/book/detail/12672928.html</w:t>
      </w:r>
    </w:p>
    <w:p>
      <w:r>
        <w:t>更多相关图书推荐：https://www.jiaokey.com</w:t>
      </w:r>
    </w:p>
    <w:p>
      <w:r>
        <w:t>叶宏开，韦庆媛，冯茵编著 其他作品：https://www.jiaokey.com/tag/叶宏开，韦庆媛，冯茵编著.html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关键词搜索：https://www.jiaokey.com/tag/挺起胸来  清华大学百年体育回顾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