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50D佳能数码单反摄影手册</w:t>
      </w:r>
    </w:p>
    <w:p>
      <w:r>
        <w:rPr>
          <w:rFonts w:ascii="宋体" w:hAnsi="宋体" w:eastAsia="宋体"/>
          <w:sz w:val="24"/>
        </w:rPr>
        <w:t>（美）劳瑞著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50D佳能数码单反摄影手册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本书出售、求购地址：https://www.jiaokey.com/book/detail/12672925.html</w:t>
      </w:r>
    </w:p>
    <w:p>
      <w:r>
        <w:t>更多相关图书推荐：https://www.jiaokey.com</w:t>
      </w:r>
    </w:p>
    <w:p>
      <w:r>
        <w:t>（美）劳瑞著 其他作品：https://www.jiaokey.com/tag/（美）劳瑞著.html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关键词搜索：https://www.jiaokey.com/tag/Canon EOS 50D佳能数码单反摄影手册.html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