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大上海攻略完全制霸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大上海攻略完全制霸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本书出售、求购地址：https://www.jiaokey.com/book/detail/12672923.html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关键词搜索：https://www.jiaokey.com/tag/大上海攻略完全制霸.html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